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编剧自我修养  好莱坞顶级作家的成功秘诀</w:t>
      </w:r>
    </w:p>
    <w:p>
      <w:r>
        <w:rPr>
          <w:rFonts w:ascii="宋体" w:hAnsi="宋体" w:eastAsia="宋体"/>
          <w:sz w:val="24"/>
        </w:rPr>
        <w:t>（美）伊格莱西亚斯著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编剧自我修养  好莱坞顶级作家的成功秘诀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（美）伊格莱西亚斯著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本书出售、求购地址：https://www.jiaokey.com/book/detail/13076035.html</w:t>
      </w:r>
    </w:p>
    <w:p>
      <w:r>
        <w:t>更多相关图书推荐：https://www.jiaokey.com</w:t>
      </w:r>
    </w:p>
    <w:p>
      <w:r>
        <w:t>（美）伊格莱西亚斯著 其他作品：https://www.jiaokey.com/tag/（美）伊格莱西亚斯著.html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关键词搜索：https://www.jiaokey.com/tag/编剧自我修养  好莱坞顶级作家的成功秘诀.html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