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基于不确定性的决策树归纳</w:t>
      </w:r>
    </w:p>
    <w:p>
      <w:r>
        <w:rPr>
          <w:rFonts w:ascii="宋体" w:hAnsi="宋体" w:eastAsia="宋体"/>
          <w:sz w:val="24"/>
        </w:rPr>
        <w:t>王熙照，翟俊海著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基于不确定性的决策树归纳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王熙照，翟俊海著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本书出售、求购地址：https://www.jiaokey.com/book/detail/13075992.html</w:t>
      </w:r>
    </w:p>
    <w:p>
      <w:r>
        <w:t>更多相关图书推荐：https://www.jiaokey.com</w:t>
      </w:r>
    </w:p>
    <w:p>
      <w:r>
        <w:t>王熙照，翟俊海著 其他作品：https://www.jiaokey.com/tag/王熙照，翟俊海著.html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关键词搜索：https://www.jiaokey.com/tag/基于不确定性的决策树归纳.html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