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书名：高校图书馆文献采访理论与实践</w:t>
      </w:r>
    </w:p>
    <w:p>
      <w:r>
        <w:t>作者：韩红予，张联锋主编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总页数：264</w:t>
      </w:r>
    </w:p>
    <w:p>
      <w:r>
        <w:t>更多请访问教客网: www.jiaokey.com</w:t>
      </w:r>
    </w:p>
    <w:p>
      <w:r>
        <w:t>高校图书馆文献采访理论与实践 评论地址：https://www.jiaokey.com/book/detail/13075964.html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