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概率的哲学理论</w:t>
      </w:r>
    </w:p>
    <w:p>
      <w:r>
        <w:rPr>
          <w:rFonts w:ascii="宋体" w:hAnsi="宋体" w:eastAsia="宋体"/>
          <w:sz w:val="24"/>
        </w:rPr>
        <w:t>（英）吉利斯（GilliesD.）著；张健丰，陈晓平译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概率的哲学理论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（英）吉利斯（GilliesD.）著；张健丰，陈晓平译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本书出售、求购地址：https://www.jiaokey.com/book/detail/13075956.html</w:t>
      </w:r>
    </w:p>
    <w:p>
      <w:r>
        <w:t>更多相关图书推荐：https://www.jiaokey.com</w:t>
      </w:r>
    </w:p>
    <w:p>
      <w:r>
        <w:t>（英）吉利斯（GilliesD.）著；张健丰，陈晓平译 其他作品：https://www.jiaokey.com/tag/（英）吉利斯（GilliesD.）著；张健丰，陈晓平译.html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关键词搜索：https://www.jiaokey.com/tag/概率的哲学理论.html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