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清江流域土家族始祖信仰现代表述研究</w:t>
      </w:r>
    </w:p>
    <w:p>
      <w:r>
        <w:rPr>
          <w:rFonts w:ascii="宋体" w:hAnsi="宋体" w:eastAsia="宋体"/>
          <w:sz w:val="24"/>
        </w:rPr>
        <w:t>林继富著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清江流域土家族始祖信仰现代表述研究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本书出售、求购地址：https://www.jiaokey.com/book/detail/13075952.html</w:t>
      </w:r>
    </w:p>
    <w:p>
      <w:r>
        <w:t>更多相关图书推荐：https://www.jiaokey.com</w:t>
      </w:r>
    </w:p>
    <w:p>
      <w:r>
        <w:t>林继富著 其他作品：https://www.jiaokey.com/tag/林继富著.html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关键词搜索：https://www.jiaokey.com/tag/清江流域土家族始祖信仰现代表述研究.html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