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书名：警徽闪亮  从警十七年实践纪实</w:t>
      </w:r>
    </w:p>
    <w:p>
      <w:r>
        <w:t>作者：李健生著</w:t>
      </w:r>
    </w:p>
    <w:p>
      <w:r>
        <w:t>出版社：北京:中国社会出版社,2011.11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警徽闪亮  从警十七年实践纪实 评论地址：https://www.jiaokey.com/book/detail/13075912.html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