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书名：浦江之畔忆延安</w:t>
      </w:r>
    </w:p>
    <w:p>
      <w:r>
        <w:t>作者：中共上海市委党史研究室，中共上海市委老干部局，上海市延安精神研究会编；于明黎，俞克明，叶骏主编；方孔嘉，徐建刚，魏挺副主编</w:t>
      </w:r>
    </w:p>
    <w:p>
      <w:r>
        <w:t>出版社：上海：上海教育出版社</w:t>
      </w:r>
    </w:p>
    <w:p>
      <w:r>
        <w:t>出版日期：2009.09</w:t>
      </w:r>
    </w:p>
    <w:p>
      <w:r>
        <w:t>总页数：435</w:t>
      </w:r>
    </w:p>
    <w:p>
      <w:r>
        <w:t>更多请访问教客网: www.jiaokey.com</w:t>
      </w:r>
    </w:p>
    <w:p>
      <w:r>
        <w:t>浦江之畔忆延安 评论地址：https://www.jiaokey.com/book/detail/13075859.html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