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变迁  当代中国边疆区情考察手记  上</w:t>
      </w:r>
    </w:p>
    <w:p>
      <w:r>
        <w:rPr>
          <w:rFonts w:ascii="宋体" w:hAnsi="宋体" w:eastAsia="宋体"/>
          <w:sz w:val="24"/>
        </w:rPr>
        <w:t>厉生，张冠梓主编；李国强，马援副主编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变迁  当代中国边疆区情考察手记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厉生，张冠梓主编；李国强，马援副主编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本书出售、求购地址：https://www.jiaokey.com/book/detail/13075835.html</w:t>
      </w:r>
    </w:p>
    <w:p>
      <w:r>
        <w:t>更多相关图书推荐：https://www.jiaokey.com</w:t>
      </w:r>
    </w:p>
    <w:p>
      <w:r>
        <w:t>厉生，张冠梓主编；李国强，马援副主编 其他作品：https://www.jiaokey.com/tag/厉生，张冠梓主编；李国强，马援副主编.html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关键词搜索：https://www.jiaokey.com/tag/变迁  当代中国边疆区情考察手记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