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劳动争议与处理</w:t>
      </w:r>
    </w:p>
    <w:p>
      <w:r>
        <w:rPr>
          <w:rFonts w:ascii="宋体" w:hAnsi="宋体" w:eastAsia="宋体"/>
          <w:sz w:val="24"/>
        </w:rPr>
        <w:t>刘东根，李新军编著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劳动争议与处理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刘东根，李新军编著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本书出售、求购地址：https://www.jiaokey.com/book/detail/13075822.html</w:t>
      </w:r>
    </w:p>
    <w:p>
      <w:r>
        <w:t>更多相关图书推荐：https://www.jiaokey.com</w:t>
      </w:r>
    </w:p>
    <w:p>
      <w:r>
        <w:t>刘东根，李新军编著 其他作品：https://www.jiaokey.com/tag/刘东根，李新军编著.html</w:t>
      </w:r>
    </w:p>
    <w:p>
      <w:r>
        <w:t>合肥：黄山书社出版社 出版图书：https://www.jiaokey.com/tag/合肥：黄山书社出版社.html</w:t>
      </w:r>
    </w:p>
    <w:p>
      <w:r>
        <w:t>关键词搜索：https://www.jiaokey.com/tag/法律帮助一点通  劳动争议与处理.html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