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书名：中国京族</w:t>
      </w:r>
    </w:p>
    <w:p>
      <w:r>
        <w:t>作者：何思源编著；杨宏峰主编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中国京族 评论地址：https://www.jiaokey.com/book/detail/13075769.html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