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书名：日语长难句精解</w:t>
      </w:r>
    </w:p>
    <w:p>
      <w:r>
        <w:t>作者：武德庆编著</w:t>
      </w:r>
    </w:p>
    <w:p>
      <w:r>
        <w:t>出版社：武汉：武汉大学出版社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日语长难句精解 评论地址：https://www.jiaokey.com/book/detail/13075762.html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