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物业公司制度范本与常用表格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物业公司制度范本与常用表格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本书出售、求购地址：https://www.jiaokey.com/book/detail/13075749.html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关键词搜索：https://www.jiaokey.com/tag/物业公司制度范本与常用表格.html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