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回顾辉煌历程 喜迎党的十八大  党的历次全国代表大会知识读本</w:t>
      </w:r>
    </w:p>
    <w:p>
      <w:r>
        <w:rPr>
          <w:rFonts w:ascii="宋体" w:hAnsi="宋体" w:eastAsia="宋体"/>
          <w:sz w:val="24"/>
        </w:rPr>
        <w:t>中共中央党史研究室宣传教育局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回顾辉煌历程 喜迎党的十八大  党的历次全国代表大会知识读本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中共中央党史研究室宣传教育局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本书出售、求购地址：https://www.jiaokey.com/book/detail/13075744.html</w:t>
      </w:r>
    </w:p>
    <w:p>
      <w:r>
        <w:t>更多相关图书推荐：https://www.jiaokey.com</w:t>
      </w:r>
    </w:p>
    <w:p>
      <w:r>
        <w:t>中共中央党史研究室宣传教育局 其他作品：https://www.jiaokey.com/tag/中共中央党史研究室宣传教育局.html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关键词搜索：https://www.jiaokey.com/tag/回顾辉煌历程 喜迎党的十八大  党的历次全国代表大会知识读本.html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