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新编阿拉伯语实用会话</w:t>
      </w:r>
    </w:p>
    <w:p>
      <w:r>
        <w:rPr>
          <w:rFonts w:ascii="宋体" w:hAnsi="宋体" w:eastAsia="宋体"/>
          <w:sz w:val="24"/>
        </w:rPr>
        <w:t>吴宝国主编；张蕾蕾，张璐，丁杨等编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吴宝国主编；张蕾蕾，张璐，丁杨等编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本书出售、求购地址：https://www.jiaokey.com/book/detail/13075722.html</w:t>
      </w:r>
    </w:p>
    <w:p>
      <w:r>
        <w:t>更多相关图书推荐：https://www.jiaokey.com</w:t>
      </w:r>
    </w:p>
    <w:p>
      <w:r>
        <w:t>吴宝国主编；张蕾蕾，张璐，丁杨等编 其他作品：https://www.jiaokey.com/tag/吴宝国主编；张蕾蕾，张璐，丁杨等编.html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关键词搜索：https://www.jiaokey.com/tag/新编阿拉伯语实用会话.html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