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我的心灵藏书馆  查泰莱夫人的情人  英文</w:t>
      </w:r>
    </w:p>
    <w:p>
      <w:r>
        <w:rPr>
          <w:rFonts w:ascii="宋体" w:hAnsi="宋体" w:eastAsia="宋体"/>
          <w:sz w:val="24"/>
        </w:rPr>
        <w:t>（英）劳伦斯著；彭萍主编；周玮注释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我的心灵藏书馆  查泰莱夫人的情人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（英）劳伦斯著；彭萍主编；周玮注释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本书出售、求购地址：https://www.jiaokey.com/book/detail/13075714.html</w:t>
      </w:r>
    </w:p>
    <w:p>
      <w:r>
        <w:t>更多相关图书推荐：https://www.jiaokey.com</w:t>
      </w:r>
    </w:p>
    <w:p>
      <w:r>
        <w:t>（英）劳伦斯著；彭萍主编；周玮注释 其他作品：https://www.jiaokey.com/tag/（英）劳伦斯著；彭萍主编；周玮注释.html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关键词搜索：https://www.jiaokey.com/tag/我的心灵藏书馆  查泰莱夫人的情人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