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灵知派与神秘主义</w:t>
      </w:r>
    </w:p>
    <w:p>
      <w:r>
        <w:rPr>
          <w:rFonts w:ascii="宋体" w:hAnsi="宋体" w:eastAsia="宋体"/>
          <w:sz w:val="24"/>
        </w:rPr>
        <w:t>（爱尔兰）汉拉第著；张湛译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灵知派与神秘主义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（爱尔兰）汉拉第著；张湛译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本书出售、求购地址：https://www.jiaokey.com/book/detail/13075705.html</w:t>
      </w:r>
    </w:p>
    <w:p>
      <w:r>
        <w:t>更多相关图书推荐：https://www.jiaokey.com</w:t>
      </w:r>
    </w:p>
    <w:p>
      <w:r>
        <w:t>（爱尔兰）汉拉第著；张湛译 其他作品：https://www.jiaokey.com/tag/（爱尔兰）汉拉第著；张湛译.html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关键词搜索：https://www.jiaokey.com/tag/灵知派与神秘主义.html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