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学好九型人格  成为识人高手</w:t>
      </w:r>
    </w:p>
    <w:p>
      <w:r>
        <w:rPr>
          <w:rFonts w:ascii="宋体" w:hAnsi="宋体" w:eastAsia="宋体"/>
          <w:sz w:val="24"/>
        </w:rPr>
        <w:t>（新加坡）洪文瀚编著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学好九型人格  成为识人高手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（新加坡）洪文瀚编著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本书出售、求购地址：https://www.jiaokey.com/book/detail/13075676.html</w:t>
      </w:r>
    </w:p>
    <w:p>
      <w:r>
        <w:t>更多相关图书推荐：https://www.jiaokey.com</w:t>
      </w:r>
    </w:p>
    <w:p>
      <w:r>
        <w:t>（新加坡）洪文瀚编著 其他作品：https://www.jiaokey.com/tag/（新加坡）洪文瀚编著.html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关键词搜索：https://www.jiaokey.com/tag/学好九型人格  成为识人高手.html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