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欧洲近代三大家哲理散文  精华本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欧洲近代三大家哲理散文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散文集-欧洲-近代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本书出售、求购地址：https://www.jiaokey.com/book/detail/13075663.html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关键词搜索：https://www.jiaokey.com/tag/散文集-欧洲-近代.html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