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十年中国  16大以来改革发展历程</w:t>
      </w:r>
    </w:p>
    <w:p>
      <w:r>
        <w:rPr>
          <w:rFonts w:ascii="宋体" w:hAnsi="宋体" w:eastAsia="宋体"/>
          <w:sz w:val="24"/>
        </w:rPr>
        <w:t>任仲文主编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十年中国  16大以来改革发展历程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本书出售、求购地址：https://www.jiaokey.com/book/detail/13075661.html</w:t>
      </w:r>
    </w:p>
    <w:p>
      <w:r>
        <w:t>更多相关图书推荐：https://www.jiaokey.com</w:t>
      </w:r>
    </w:p>
    <w:p>
      <w:r>
        <w:t>任仲文主编 其他作品：https://www.jiaokey.com/tag/任仲文主编.html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关键词搜索：https://www.jiaokey.com/tag/十年中国  16大以来改革发展历程.html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