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书名：知不足斋丛书  73  续孟子、伸蒙子</w:t>
      </w:r>
    </w:p>
    <w:p>
      <w:r>
        <w:t>作者：（清）鲍廷博辑</w:t>
      </w:r>
    </w:p>
    <w:p>
      <w:r>
        <w:t>出版社：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知不足斋丛书  73  续孟子、伸蒙子 评论地址：https://www.jiaokey.com/book/detail/13075593.html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