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64  苹洲渔笛谱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知不足斋丛书  64  苹洲渔笛谱 评论地址：https://www.jiaokey.com/book/detail/13075587.html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