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58  张邱建算经下、缉古算经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知不足斋丛书  58  张邱建算经下、缉古算经 评论地址：https://www.jiaokey.com/book/detail/13075581.html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