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试律青云集  卷4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试律青云集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本书出售、求购地址：https://www.jiaokey.com/book/detail/13075462.html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关键词搜索：https://www.jiaokey.com/tag/试律青云集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