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邯郸记全谱  下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纳书楹曲谱  邯郸记全谱  下 评论地址：https://www.jiaokey.com/book/detail/13075115.html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