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紫钗记全谱  上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纳书楹曲谱  紫钗记全谱  上 评论地址：https://www.jiaokey.com/book/detail/13075112.html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