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蓬山课艺童试录四刻  上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蓬山课艺童试录四刻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文会成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本书出售、求购地址：https://www.jiaokey.com/book/detail/13075099.html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文会成 出版图书：https://www.jiaokey.com/tag/文会成.html</w:t>
      </w:r>
    </w:p>
    <w:p>
      <w:r>
        <w:t>关键词搜索：https://www.jiaokey.com/tag/蓬山课艺童试录四刻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