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居  16-20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居  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本书出售、求购地址：https://www.jiaokey.com/book/detail/13075003.html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居  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