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蜃续、蜃杂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蜃续、蜃杂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本书出售、求购地址：https://www.jiaokey.com/book/detail/13074998.html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蜃续、蜃杂.html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