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书名：增辑六也曲谱  十五贯、三国志、红楼梦、疗妒羮</w:t>
      </w:r>
    </w:p>
    <w:p>
      <w:r>
        <w:t>作者：□□撰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增辑六也曲谱  十五贯、三国志、红楼梦、疗妒羮 评论地址：https://www.jiaokey.com/book/detail/13074866.html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