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书名：增辑六也曲谱  双冠诰、人兽闗、桃花扇</w:t>
      </w:r>
    </w:p>
    <w:p>
      <w:r>
        <w:t>作者：□□撰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增辑六也曲谱  双冠诰、人兽闗、桃花扇 评论地址：https://www.jiaokey.com/book/detail/13074857.html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