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书名：雪窦和尚百则颂古</w:t>
      </w:r>
    </w:p>
    <w:p>
      <w:r>
        <w:t>作者：释圆司禅师撰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雪窦和尚百则颂古 评论地址：https://www.jiaokey.com/book/detail/13074793.html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