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卷5-6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锦云阁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本书出售、求购地址：https://www.jiaokey.com/book/detail/13074789.html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锦云阁 出版图书：https://www.jiaokey.com/tag/锦云阁.html</w:t>
      </w:r>
    </w:p>
    <w:p>
      <w:r>
        <w:t>关键词搜索：https://www.jiaokey.com/tag/古唐诗合解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