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分韵试帖青云集合注  4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分韵试帖青云集合注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本书出售、求购地址：https://www.jiaokey.com/book/detail/13074787.html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关键词搜索：https://www.jiaokey.com/tag/分韵试帖青云集合注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