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七家试帖辑注汇钞  6  桐云阁  下</w:t>
      </w:r>
    </w:p>
    <w:p>
      <w:r>
        <w:rPr>
          <w:rFonts w:ascii="宋体" w:hAnsi="宋体" w:eastAsia="宋体"/>
          <w:sz w:val="24"/>
        </w:rPr>
        <w:t>（清）王植桂辑注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79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七家试帖辑注汇钞  6  桐云阁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（清）王植桂辑注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石渠山房,1890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本书出售、求购地址：https://www.jiaokey.com/book/detail/13074779.html</w:t>
      </w:r>
    </w:p>
    <w:p>
      <w:r>
        <w:t>更多相关图书推荐：https://www.jiaokey.com</w:t>
      </w:r>
    </w:p>
    <w:p>
      <w:r>
        <w:t>（清）王植桂辑注 其他作品：https://www.jiaokey.com/tag/（清）王植桂辑注.html</w:t>
      </w:r>
    </w:p>
    <w:p>
      <w:r>
        <w:t>石渠山房,1890 出版图书：https://www.jiaokey.com/tag/石渠山房,1890.html</w:t>
      </w:r>
    </w:p>
    <w:p>
      <w:r>
        <w:t>关键词搜索：https://www.jiaokey.com/tag/七家试帖辑注汇钞  6  桐云阁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