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书名：青云集分韵试帖详注  青云集坤兑</w:t>
      </w:r>
    </w:p>
    <w:p>
      <w:r>
        <w:t>作者：（清）杨逢春等辑</w:t>
      </w:r>
    </w:p>
    <w:p>
      <w:r>
        <w:t>出版社：扫叶山房,同治8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青云集分韵试帖详注  青云集坤兑 评论地址：https://www.jiaokey.com/book/detail/13074678.html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