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书名：钦定本朝四书文选  下论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钦定本朝四书文选  下论 评论地址：https://www.jiaokey.com/book/detail/13074569.html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