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增订寄岳云斋试体诗选  1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增订寄岳云斋试体诗选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本书出售、求购地址：https://www.jiaokey.com/book/detail/13074539.html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关键词搜索：https://www.jiaokey.com/tag/增订寄岳云斋试体诗选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