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书名：靖献遗言  1</w:t>
      </w:r>
    </w:p>
    <w:p>
      <w:r>
        <w:t>作者：（日）浅见安正编</w:t>
      </w:r>
    </w:p>
    <w:p>
      <w:r>
        <w:t>出版社：京都风月堂,明治13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靖献遗言  1 评论地址：https://www.jiaokey.com/book/detail/13074449.html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