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卷11-12</w:t>
      </w:r>
    </w:p>
    <w:p>
      <w:r>
        <w:t>作者：（清）吴楚材等编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古文观止  卷11-12 评论地址：https://www.jiaokey.com/book/detail/13074388.html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