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书名：荻芬书屋文稿  下</w:t>
      </w:r>
    </w:p>
    <w:p>
      <w:r>
        <w:t>作者：（清）董恂酝撰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荻芬书屋文稿  下 评论地址：https://www.jiaokey.com/book/detail/13074376.html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