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寄岳云斋试体诗选  上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寄岳云斋试体诗选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本书出售、求购地址：https://www.jiaokey.com/book/detail/13074358.html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关键词搜索：https://www.jiaokey.com/tag/寄岳云斋试体诗选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