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第一才子书  三国演义  15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第一才子书  三国演义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本书出售、求购地址：https://www.jiaokey.com/book/detail/13074344.html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关键词搜索：https://www.jiaokey.com/tag/第一才子书  三国演义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