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欧阳文忠公全集  24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欧阳文忠公全集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本书出售、求购地址：https://www.jiaokey.com/book/detail/13074142.html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关键词搜索：https://www.jiaokey.com/tag/欧阳文忠公全集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