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欧阳文忠公全集  9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欧阳文忠公全集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本书出售、求购地址：https://www.jiaokey.com/book/detail/13074127.html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关键词搜索：https://www.jiaokey.com/tag/欧阳文忠公全集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