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书名：诵芬室读曲丛刊  2</w:t>
      </w:r>
    </w:p>
    <w:p>
      <w:r>
        <w:t>作者：（民国）董康辑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诵芬室读曲丛刊  2 评论地址：https://www.jiaokey.com/book/detail/13074116.html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