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书名：天室日几录  1</w:t>
      </w:r>
    </w:p>
    <w:p>
      <w:r>
        <w:t>作者：陶明浚撰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天室日几录  1 评论地址：https://www.jiaokey.com/book/detail/13074110.html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