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书名：会图精选昆曲大全  第3集  寻亲记、幽闺记</w:t>
      </w:r>
    </w:p>
    <w:p>
      <w:r>
        <w:t>作者：张怡庵辑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会图精选昆曲大全  第3集  寻亲记、幽闺记 评论地址：https://www.jiaokey.com/book/detail/13074074.html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