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书名：会图精选昆曲大全  第2集  奈何天、双玉燕</w:t>
      </w:r>
    </w:p>
    <w:p>
      <w:r>
        <w:t>作者：张怡庵辑</w:t>
      </w:r>
    </w:p>
    <w:p>
      <w:r>
        <w:t>出版社：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会图精选昆曲大全  第2集  奈何天、双玉燕 评论地址：https://www.jiaokey.com/book/detail/13074071.html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