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书名：百尺楼丛书  词旨上下、乐府指迷、词品、问花楼词话</w:t>
      </w:r>
    </w:p>
    <w:p>
      <w:r>
        <w:t>作者：陈去病辑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百尺楼丛书  词旨上下、乐府指迷、词品、问花楼词话 评论地址：https://www.jiaokey.com/book/detail/13074051.html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