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书名：爨桐吟草  4</w:t>
      </w:r>
    </w:p>
    <w:p>
      <w:r>
        <w:t>作者：刘焕书撰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爨桐吟草  4 评论地址：https://www.jiaokey.com/book/detail/13074043.html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